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 xml:space="preserve">ПОСТАНОВЛЕНИЕ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г. 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21 февраля 2025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Ханты-Мансийского судебного района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Ханты-Мансийского автономного округа – Югры </w:t>
      </w:r>
      <w:r>
        <w:rPr>
          <w:rFonts w:ascii="Times New Roman" w:eastAsia="Times New Roman" w:hAnsi="Times New Roman" w:cs="Times New Roman"/>
        </w:rPr>
        <w:t>Худяков Андрей Викторович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</w:t>
      </w:r>
      <w:r>
        <w:rPr>
          <w:rFonts w:ascii="Times New Roman" w:eastAsia="Times New Roman" w:hAnsi="Times New Roman" w:cs="Times New Roman"/>
        </w:rPr>
        <w:t>ом заседании в помещении мирового судьи судебного участка № 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Ханты-Мансийского судебного района </w:t>
      </w:r>
      <w:r>
        <w:rPr>
          <w:rFonts w:ascii="Times New Roman" w:eastAsia="Times New Roman" w:hAnsi="Times New Roman" w:cs="Times New Roman"/>
        </w:rPr>
        <w:t>дело об адми</w:t>
      </w:r>
      <w:r>
        <w:rPr>
          <w:rFonts w:ascii="Times New Roman" w:eastAsia="Times New Roman" w:hAnsi="Times New Roman" w:cs="Times New Roman"/>
        </w:rPr>
        <w:t xml:space="preserve">нистративном правонарушении № </w:t>
      </w:r>
      <w:r>
        <w:rPr>
          <w:rFonts w:ascii="Times New Roman" w:eastAsia="Times New Roman" w:hAnsi="Times New Roman" w:cs="Times New Roman"/>
          <w:b/>
          <w:bCs/>
        </w:rPr>
        <w:t>5-</w:t>
      </w:r>
      <w:r>
        <w:rPr>
          <w:rFonts w:ascii="Times New Roman" w:eastAsia="Times New Roman" w:hAnsi="Times New Roman" w:cs="Times New Roman"/>
          <w:b/>
          <w:bCs/>
        </w:rPr>
        <w:t>1</w:t>
      </w:r>
      <w:r>
        <w:rPr>
          <w:rFonts w:ascii="Times New Roman" w:eastAsia="Times New Roman" w:hAnsi="Times New Roman" w:cs="Times New Roman"/>
          <w:b/>
          <w:bCs/>
        </w:rPr>
        <w:t>54</w:t>
      </w:r>
      <w:r>
        <w:rPr>
          <w:rFonts w:ascii="Times New Roman" w:eastAsia="Times New Roman" w:hAnsi="Times New Roman" w:cs="Times New Roman"/>
          <w:b/>
          <w:bCs/>
        </w:rPr>
        <w:t>-</w:t>
      </w:r>
      <w:r>
        <w:rPr>
          <w:rFonts w:ascii="Times New Roman" w:eastAsia="Times New Roman" w:hAnsi="Times New Roman" w:cs="Times New Roman"/>
          <w:b/>
          <w:bCs/>
        </w:rPr>
        <w:t>2801</w:t>
      </w:r>
      <w:r>
        <w:rPr>
          <w:rFonts w:ascii="Times New Roman" w:eastAsia="Times New Roman" w:hAnsi="Times New Roman" w:cs="Times New Roman"/>
          <w:b/>
          <w:bCs/>
        </w:rPr>
        <w:t>/2</w:t>
      </w:r>
      <w:r>
        <w:rPr>
          <w:rFonts w:ascii="Times New Roman" w:eastAsia="Times New Roman" w:hAnsi="Times New Roman" w:cs="Times New Roman"/>
          <w:b/>
          <w:bCs/>
        </w:rPr>
        <w:t>025</w:t>
      </w:r>
      <w:r>
        <w:rPr>
          <w:rFonts w:ascii="Times New Roman" w:eastAsia="Times New Roman" w:hAnsi="Times New Roman" w:cs="Times New Roman"/>
        </w:rPr>
        <w:t xml:space="preserve">, возбужденное по ч.1 ст.20.25 КоАП РФ в отношении </w:t>
      </w:r>
      <w:r>
        <w:rPr>
          <w:rFonts w:ascii="Times New Roman" w:eastAsia="Times New Roman" w:hAnsi="Times New Roman" w:cs="Times New Roman"/>
          <w:b/>
          <w:bCs/>
        </w:rPr>
        <w:t>Алферова Александра Сергеевича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2rplc-7"/>
          <w:rFonts w:ascii="Times New Roman" w:eastAsia="Times New Roman" w:hAnsi="Times New Roman" w:cs="Times New Roman"/>
        </w:rPr>
        <w:t>...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14</w:t>
      </w:r>
      <w:r>
        <w:rPr>
          <w:rFonts w:ascii="Times New Roman" w:eastAsia="Times New Roman" w:hAnsi="Times New Roman" w:cs="Times New Roman"/>
        </w:rPr>
        <w:t>.01.2025</w:t>
      </w:r>
      <w:r>
        <w:rPr>
          <w:rFonts w:ascii="Times New Roman" w:eastAsia="Times New Roman" w:hAnsi="Times New Roman" w:cs="Times New Roman"/>
        </w:rPr>
        <w:t xml:space="preserve"> года в 00 час. 01 мин. </w:t>
      </w:r>
      <w:r>
        <w:rPr>
          <w:rFonts w:ascii="Times New Roman" w:eastAsia="Times New Roman" w:hAnsi="Times New Roman" w:cs="Times New Roman"/>
        </w:rPr>
        <w:t>Алферов А.С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проживающий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Style w:val="cat-UserDefinedgrp-23rplc-1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>, не уплатил</w:t>
      </w:r>
      <w:r>
        <w:rPr>
          <w:rFonts w:ascii="Times New Roman" w:eastAsia="Times New Roman" w:hAnsi="Times New Roman" w:cs="Times New Roman"/>
        </w:rPr>
        <w:t xml:space="preserve"> в срок, предусмотренный ч. 1 ст. 32.2 КоАП РФ, адм</w:t>
      </w:r>
      <w:r>
        <w:rPr>
          <w:rFonts w:ascii="Times New Roman" w:eastAsia="Times New Roman" w:hAnsi="Times New Roman" w:cs="Times New Roman"/>
        </w:rPr>
        <w:t xml:space="preserve">инистративный штраф в размере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 рублей, назначенный постановлением 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414</w:t>
      </w:r>
      <w:r>
        <w:rPr>
          <w:rFonts w:ascii="Times New Roman" w:eastAsia="Times New Roman" w:hAnsi="Times New Roman" w:cs="Times New Roman"/>
        </w:rPr>
        <w:t>-24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25</w:t>
      </w:r>
      <w:r>
        <w:rPr>
          <w:rFonts w:ascii="Times New Roman" w:eastAsia="Times New Roman" w:hAnsi="Times New Roman" w:cs="Times New Roman"/>
        </w:rPr>
        <w:t>.09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 CYR" w:eastAsia="Times New Roman CYR" w:hAnsi="Times New Roman CYR" w:cs="Times New Roman CYR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Алферов А.С</w:t>
      </w:r>
      <w:r>
        <w:rPr>
          <w:rFonts w:ascii="Times New Roman CYR" w:eastAsia="Times New Roman CYR" w:hAnsi="Times New Roman CYR" w:cs="Times New Roman CYR"/>
        </w:rPr>
        <w:t xml:space="preserve">. </w:t>
      </w:r>
      <w:r>
        <w:rPr>
          <w:rFonts w:ascii="Times New Roman CYR" w:eastAsia="Times New Roman CYR" w:hAnsi="Times New Roman CYR" w:cs="Times New Roman CYR"/>
        </w:rPr>
        <w:t xml:space="preserve">не явился, о месте и времени рассмотрения дела был надлежаще уведомлен. Ходатайство об отложении рассмотрения дела от него не поступило, уважительная причина его неявки судом не установлена. </w:t>
      </w:r>
      <w:r>
        <w:rPr>
          <w:rFonts w:ascii="Times New Roman CYR" w:eastAsia="Times New Roman CYR" w:hAnsi="Times New Roman CYR" w:cs="Times New Roman CYR"/>
        </w:rPr>
        <w:t xml:space="preserve">            </w:t>
      </w:r>
    </w:p>
    <w:p>
      <w:pPr>
        <w:spacing w:before="0" w:after="0"/>
        <w:ind w:firstLine="708"/>
        <w:jc w:val="both"/>
      </w:pPr>
      <w:r>
        <w:rPr>
          <w:rFonts w:ascii="Times New Roman CYR" w:eastAsia="Times New Roman CYR" w:hAnsi="Times New Roman CYR" w:cs="Times New Roman CYR"/>
        </w:rPr>
        <w:t xml:space="preserve">Предоставленной ему возможностью реализовать свое право на судебную защиту как лично, так и через своего представителя, будучи извещенным о судебном </w:t>
      </w:r>
      <w:r>
        <w:rPr>
          <w:rFonts w:ascii="Times New Roman CYR" w:eastAsia="Times New Roman CYR" w:hAnsi="Times New Roman CYR" w:cs="Times New Roman CYR"/>
        </w:rPr>
        <w:t>заседании,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не</w:t>
      </w:r>
      <w:r>
        <w:rPr>
          <w:rFonts w:ascii="Times New Roman CYR" w:eastAsia="Times New Roman CYR" w:hAnsi="Times New Roman CYR" w:cs="Times New Roman CYR"/>
        </w:rPr>
        <w:t xml:space="preserve"> воспользовался.</w:t>
      </w:r>
    </w:p>
    <w:p>
      <w:pPr>
        <w:spacing w:before="0" w:after="0"/>
        <w:ind w:firstLine="708"/>
        <w:jc w:val="both"/>
      </w:pPr>
      <w:r>
        <w:rPr>
          <w:rFonts w:ascii="Times New Roman CYR" w:eastAsia="Times New Roman CYR" w:hAnsi="Times New Roman CYR" w:cs="Times New Roman CYR"/>
        </w:rPr>
        <w:t xml:space="preserve">В соответствии с частью </w:t>
      </w:r>
      <w:r>
        <w:rPr>
          <w:rFonts w:ascii="Times New Roman CYR" w:eastAsia="Times New Roman CYR" w:hAnsi="Times New Roman CYR" w:cs="Times New Roman CYR"/>
        </w:rPr>
        <w:t>2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ст.</w:t>
      </w:r>
      <w:r>
        <w:rPr>
          <w:rFonts w:ascii="Times New Roman CYR" w:eastAsia="Times New Roman CYR" w:hAnsi="Times New Roman CYR" w:cs="Times New Roman CYR"/>
        </w:rPr>
        <w:t xml:space="preserve">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 xml:space="preserve"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Алферов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А.С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вышеуказанных действий, то есть в неуплате штрафа в установленный законом срок, подтверждается </w:t>
      </w:r>
      <w:r>
        <w:rPr>
          <w:rFonts w:ascii="Times New Roman" w:eastAsia="Times New Roman" w:hAnsi="Times New Roman" w:cs="Times New Roman"/>
        </w:rPr>
        <w:t>исследованными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судом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03.02.2025</w:t>
      </w:r>
      <w:r>
        <w:rPr>
          <w:rFonts w:ascii="Times New Roman" w:eastAsia="Times New Roman" w:hAnsi="Times New Roman" w:cs="Times New Roman"/>
        </w:rPr>
        <w:t xml:space="preserve"> года; копией постановления по делу об административном правон</w:t>
      </w:r>
      <w:r>
        <w:rPr>
          <w:rFonts w:ascii="Times New Roman" w:eastAsia="Times New Roman" w:hAnsi="Times New Roman" w:cs="Times New Roman"/>
        </w:rPr>
        <w:t xml:space="preserve">арушении </w:t>
      </w:r>
      <w:r>
        <w:rPr>
          <w:rFonts w:ascii="Times New Roman" w:eastAsia="Times New Roman" w:hAnsi="Times New Roman" w:cs="Times New Roman"/>
        </w:rPr>
        <w:t>25</w:t>
      </w:r>
      <w:r>
        <w:rPr>
          <w:rFonts w:ascii="Times New Roman" w:eastAsia="Times New Roman" w:hAnsi="Times New Roman" w:cs="Times New Roman"/>
        </w:rPr>
        <w:t>.09.2024</w:t>
      </w:r>
      <w:r>
        <w:rPr>
          <w:rFonts w:ascii="Times New Roman" w:eastAsia="Times New Roman" w:hAnsi="Times New Roman" w:cs="Times New Roman"/>
        </w:rPr>
        <w:t xml:space="preserve"> года;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справкой </w:t>
      </w:r>
      <w:r>
        <w:rPr>
          <w:rFonts w:ascii="Times New Roman" w:eastAsia="Times New Roman" w:hAnsi="Times New Roman" w:cs="Times New Roman"/>
        </w:rPr>
        <w:t>о том, что лицо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привлекаемое к административной ответственности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числится не уплатившим штраф</w:t>
      </w:r>
      <w:r>
        <w:rPr>
          <w:rFonts w:ascii="Times New Roman" w:eastAsia="Times New Roman" w:hAnsi="Times New Roman" w:cs="Times New Roman"/>
        </w:rPr>
        <w:t>, отчетом об отслеживании почтового отправления.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Алферова А.С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 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действия по факту неуплаты </w:t>
      </w:r>
      <w:r>
        <w:rPr>
          <w:rFonts w:ascii="Times New Roman" w:eastAsia="Times New Roman" w:hAnsi="Times New Roman" w:cs="Times New Roman"/>
        </w:rPr>
        <w:t>штрафа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Алферова А.С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мировой судья квалифицирует по ч.1 ст. 20.25 КоАП РФ.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Смягчающих </w:t>
      </w:r>
      <w:r>
        <w:rPr>
          <w:rFonts w:ascii="Times New Roman" w:eastAsia="Times New Roman" w:hAnsi="Times New Roman" w:cs="Times New Roman"/>
        </w:rPr>
        <w:t xml:space="preserve">и отягчающих </w:t>
      </w:r>
      <w:r>
        <w:rPr>
          <w:rFonts w:ascii="Times New Roman" w:eastAsia="Times New Roman" w:hAnsi="Times New Roman" w:cs="Times New Roman"/>
        </w:rPr>
        <w:t>административную ответственность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обстоятельств мировым судьей не установлено.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На основании изложенного, руководствуясь ст. ст. 23.1, 29.5, 29.6, 29.10 КоАП РФ, </w:t>
      </w: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Алферова Александра Сергеевича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совершении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административного</w:t>
      </w:r>
      <w:r>
        <w:rPr>
          <w:rFonts w:ascii="Times New Roman" w:eastAsia="Times New Roman" w:hAnsi="Times New Roman" w:cs="Times New Roman"/>
        </w:rPr>
        <w:t xml:space="preserve"> правонарушения, предусмотренного ч.1 ст. 20.25 Кодекса РФ об административных правонарушениях, и назначить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наказание в виде административного штрафа в размере </w:t>
      </w:r>
      <w:r>
        <w:rPr>
          <w:rFonts w:ascii="Times New Roman" w:eastAsia="Times New Roman" w:hAnsi="Times New Roman" w:cs="Times New Roman"/>
        </w:rPr>
        <w:t>шести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тысяч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000</w:t>
      </w:r>
      <w:r>
        <w:rPr>
          <w:rFonts w:ascii="Times New Roman" w:eastAsia="Times New Roman" w:hAnsi="Times New Roman" w:cs="Times New Roman"/>
        </w:rPr>
        <w:t xml:space="preserve">) рублей.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w:anchor="sub_315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w:anchor="sub_32201" w:history="1">
        <w:r>
          <w:rPr>
            <w:rFonts w:ascii="Times New Roman" w:eastAsia="Times New Roman" w:hAnsi="Times New Roman" w:cs="Times New Roman"/>
            <w:color w:val="0000EE"/>
          </w:rPr>
          <w:t>части 1</w:t>
        </w:r>
      </w:hyperlink>
      <w:r>
        <w:rPr>
          <w:rFonts w:ascii="Times New Roman" w:eastAsia="Times New Roman" w:hAnsi="Times New Roman" w:cs="Times New Roman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 (ч. 4 ст. 4.1 КоАП РФ).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</w:t>
      </w:r>
      <w:r>
        <w:rPr>
          <w:rFonts w:ascii="Times New Roman" w:eastAsia="Times New Roman" w:hAnsi="Times New Roman" w:cs="Times New Roman"/>
        </w:rPr>
        <w:t>районный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</w:t>
      </w:r>
      <w:r>
        <w:rPr>
          <w:rFonts w:ascii="Times New Roman" w:eastAsia="Times New Roman" w:hAnsi="Times New Roman" w:cs="Times New Roman"/>
        </w:rPr>
        <w:t xml:space="preserve"> через мирового судью в течение 10 </w:t>
      </w:r>
      <w:r>
        <w:rPr>
          <w:rFonts w:ascii="Times New Roman" w:eastAsia="Times New Roman" w:hAnsi="Times New Roman" w:cs="Times New Roman"/>
        </w:rPr>
        <w:t xml:space="preserve">дней </w:t>
      </w:r>
      <w:r>
        <w:rPr>
          <w:rFonts w:ascii="Times New Roman" w:eastAsia="Times New Roman" w:hAnsi="Times New Roman" w:cs="Times New Roman"/>
        </w:rPr>
        <w:t>со дня получения копии постановления.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Административный штраф подлежит уплате на расчетный счет: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УФК по ХМАО – Югре (Администрация города Ханты-Мансийска)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Счет: 40102810245370000007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Банк: РКЦ г. Ханты-Мансийска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БИК 007162163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ОКТМО – 71871000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ИНН 8601003378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КПП 860101001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л/</w:t>
      </w:r>
      <w:r>
        <w:rPr>
          <w:rFonts w:ascii="Times New Roman CYR" w:eastAsia="Times New Roman CYR" w:hAnsi="Times New Roman CYR" w:cs="Times New Roman CYR"/>
        </w:rPr>
        <w:t>сч</w:t>
      </w:r>
      <w:r>
        <w:rPr>
          <w:rFonts w:ascii="Times New Roman CYR" w:eastAsia="Times New Roman CYR" w:hAnsi="Times New Roman CYR" w:cs="Times New Roman CYR"/>
        </w:rPr>
        <w:t>. 04872D08170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КБК – 37011601203019000140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УИН</w:t>
      </w:r>
      <w:r>
        <w:rPr>
          <w:rFonts w:ascii="Times New Roman CYR" w:eastAsia="Times New Roman CYR" w:hAnsi="Times New Roman CYR" w:cs="Times New Roman CYR"/>
        </w:rPr>
        <w:t xml:space="preserve"> 03190854000000000</w:t>
      </w:r>
      <w:r>
        <w:rPr>
          <w:rFonts w:ascii="Times New Roman CYR" w:eastAsia="Times New Roman CYR" w:hAnsi="Times New Roman CYR" w:cs="Times New Roman CYR"/>
        </w:rPr>
        <w:t>12074329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судебного участка № </w:t>
      </w:r>
      <w:r>
        <w:rPr>
          <w:rFonts w:ascii="Times New Roman" w:eastAsia="Times New Roman" w:hAnsi="Times New Roman" w:cs="Times New Roman"/>
        </w:rPr>
        <w:t>1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Ханты-Мансийского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судебного района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А.В. Худяков 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tabs>
          <w:tab w:val="left" w:pos="2003"/>
        </w:tabs>
        <w:spacing w:before="0" w:after="0"/>
        <w:rPr>
          <w:rStyle w:val="DefaultParagraphFont"/>
          <w:sz w:val="24"/>
          <w:szCs w:val="24"/>
        </w:rPr>
      </w:pPr>
      <w:r>
        <w:rPr>
          <w:rStyle w:val="cat-UserDefinedgrp-24rplc-31"/>
          <w:rFonts w:ascii="Times New Roman" w:eastAsia="Times New Roman" w:hAnsi="Times New Roman" w:cs="Times New Roman"/>
        </w:rPr>
        <w:t>...</w:t>
      </w:r>
      <w:r>
        <w:rPr>
          <w:rStyle w:val="DefaultParagraphFont"/>
          <w:rFonts w:ascii="Times New Roman" w:eastAsia="Times New Roman" w:hAnsi="Times New Roman" w:cs="Times New Roman"/>
          <w:sz w:val="24"/>
          <w:szCs w:val="24"/>
        </w:rPr>
        <w:tab/>
      </w:r>
    </w:p>
    <w:p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2rplc-7">
    <w:name w:val="cat-UserDefined grp-22 rplc-7"/>
    <w:basedOn w:val="DefaultParagraphFont"/>
  </w:style>
  <w:style w:type="character" w:customStyle="1" w:styleId="cat-UserDefinedgrp-23rplc-16">
    <w:name w:val="cat-UserDefined grp-23 rplc-16"/>
    <w:basedOn w:val="DefaultParagraphFont"/>
  </w:style>
  <w:style w:type="character" w:customStyle="1" w:styleId="cat-UserDefinedgrp-24rplc-31">
    <w:name w:val="cat-UserDefined grp-24 rplc-3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